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ASSET ALLOCATION:AN INTUITIVE APPROACH TO MAXIMIZING YOUR PORTFOLIO</w:t>
      </w:r>
    </w:p>
    <w:p>
      <w:r>
        <w:rPr>
          <w:rFonts w:ascii="宋体" w:hAnsi="宋体" w:eastAsia="宋体"/>
          <w:sz w:val="24"/>
        </w:rPr>
        <w:t>VICTOR CANTO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ASSET ALLOCATION:AN INTUITIVE APPROACH TO MAXIMIZING YOUR PORTFOLIO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CANTO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本书出售、求购地址：https://www.jiaokey.com/book/detail/40437325.html</w:t>
      </w:r>
    </w:p>
    <w:p>
      <w:r>
        <w:t>更多相关图书推荐：https://www.jiaokey.com</w:t>
      </w:r>
    </w:p>
    <w:p>
      <w:r>
        <w:t>VICTOR CANTO 其他作品：https://www.jiaokey.com/tag/VICTOR CANTO.html</w:t>
      </w:r>
    </w:p>
    <w:p>
      <w:r>
        <w:t>PRENTICE HALL 出版图书：https://www.jiaokey.com/tag/PRENTICE HALL.html</w:t>
      </w:r>
    </w:p>
    <w:p>
      <w:r>
        <w:t>关键词搜索：https://www.jiaokey.com/tag/UNDERSTANDING ASSET ALLOCATION:AN INTUITIVE APPROACH TO MAXIMIZING YOUR PORTFOLIO.html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