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CUSTOMER VALUE: CREATING QUALITY AND SERVICE THAT CUSTOMERS CAN SEE</w:t>
      </w:r>
    </w:p>
    <w:p>
      <w:r>
        <w:rPr>
          <w:rFonts w:ascii="宋体" w:hAnsi="宋体" w:eastAsia="宋体"/>
          <w:sz w:val="24"/>
        </w:rPr>
        <w:t>BRADLEY T.GALE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CUSTOMER VALUE: CREATING QUALITY AND SERVICE THAT CUSTOMERS CAN SEE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T.GALE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本书出售、求购地址：https://www.jiaokey.com/book/detail/40437315.html</w:t>
      </w:r>
    </w:p>
    <w:p>
      <w:r>
        <w:t>更多相关图书推荐：https://www.jiaokey.com</w:t>
      </w:r>
    </w:p>
    <w:p>
      <w:r>
        <w:t>BRADLEY T.GALE 其他作品：https://www.jiaokey.com/tag/BRADLEY T.GALE.html</w:t>
      </w:r>
    </w:p>
    <w:p>
      <w:r>
        <w:t>THE FREE PRESS 出版图书：https://www.jiaokey.com/tag/THE FREE PRESS.html</w:t>
      </w:r>
    </w:p>
    <w:p>
      <w:r>
        <w:t>关键词搜索：https://www.jiaokey.com/tag/MANAGING CUSTOMER VALUE: CREATING QUALITY AND SERVICE THAT CUSTOMERS CAN SEE.html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