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ABSOLUTELY POSITIVELY OVERNIGHT!:THE UNOFFICIAL CORPORATE HISTORY OF FEDERAL EXPRESS</w:t>
      </w:r>
    </w:p>
    <w:p>
      <w:r>
        <w:rPr>
          <w:rFonts w:ascii="宋体" w:hAnsi="宋体" w:eastAsia="宋体"/>
          <w:sz w:val="24"/>
        </w:rPr>
        <w:t>ROBERT A SIGAFOOS ROGER R.EASSON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ABSOLUTELY POSITIVELY OVERNIGHT!:THE UNOFFICIAL CORPORATE HISTORY OF FEDERAL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 SIGAFOOS ROGER R.EASSON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ST.LUKES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本书出售、求购地址：https://www.jiaokey.com/book/detail/40437305.html</w:t>
      </w:r>
    </w:p>
    <w:p>
      <w:r>
        <w:t>更多相关图书推荐：https://www.jiaokey.com</w:t>
      </w:r>
    </w:p>
    <w:p>
      <w:r>
        <w:t>ROBERT A SIGAFOOS ROGER R.EASSON 其他作品：https://www.jiaokey.com/tag/ROBERT A SIGAFOOS ROGER R.EASSON.html</w:t>
      </w:r>
    </w:p>
    <w:p>
      <w:r>
        <w:t>ST.LUKES PRESS 出版图书：https://www.jiaokey.com/tag/ST.LUKES PRESS.html</w:t>
      </w:r>
    </w:p>
    <w:p>
      <w:r>
        <w:t>关键词搜索：https://www.jiaokey.com/tag/ABSOLUTELY POSITIVELY OVERNIGHT!:THE UNOFFICIAL CORPORATE HISTORY OF FEDERAL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