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LIBRARY WEB SITES USABLE: A LITA GUIDE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LIBRARY WEB SITES USABLE: A LITA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本书出售、求购地址：https://www.jiaokey.com/book/detail/40437304.html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关键词搜索：https://www.jiaokey.com/tag/MAKING LIBRARY WEB SITES USABLE: A LITA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