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 FOR LIBRARIANS AND INFORMATION PROFESSIONALS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 FOR LIBRARIANS AND INFORMATION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本书出售、求购地址：https://www.jiaokey.com/book/detail/40437303.html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关键词搜索：https://www.jiaokey.com/tag/WEB 2.0 FOR LIBRARIANS AND INFORMATION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