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MARKETS COLLIDE: INVESTMENT STRATEGIES FOR THE AGE OF GLOBAL ECONOMIC CHANGE</w:t>
      </w:r>
    </w:p>
    <w:p>
      <w:r>
        <w:rPr>
          <w:rFonts w:ascii="宋体" w:hAnsi="宋体" w:eastAsia="宋体"/>
          <w:sz w:val="24"/>
        </w:rPr>
        <w:t>MOHAMED A.EL-ERIAN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MARKETS COLLIDE: INVESTMENT STRATEGIES FOR THE AGE OF GLOBAL ECONOMIC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A.EL-ERIAN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本书出售、求购地址：https://www.jiaokey.com/book/detail/40437300.html</w:t>
      </w:r>
    </w:p>
    <w:p>
      <w:r>
        <w:t>更多相关图书推荐：https://www.jiaokey.com</w:t>
      </w:r>
    </w:p>
    <w:p>
      <w:r>
        <w:t>MOHAMED A.EL-ERIAN 其他作品：https://www.jiaokey.com/tag/MOHAMED A.EL-ERIAN.html</w:t>
      </w:r>
    </w:p>
    <w:p>
      <w:r>
        <w:t>MCGRAW-HILL 出版图书：https://www.jiaokey.com/tag/MCGRAW-HILL.html</w:t>
      </w:r>
    </w:p>
    <w:p>
      <w:r>
        <w:t>关键词搜索：https://www.jiaokey.com/tag/WHEN MARKETS COLLIDE: INVESTMENT STRATEGIES FOR THE AGE OF GLOBAL ECONOMIC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