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SELLING:OPEN THE DOOR. CLOSE THE DEAL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SELLING:OPEN THE DOOR. CLOSE THE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本书出售、求购地址：https://www.jiaokey.com/book/detail/40437294.html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关键词搜索：https://www.jiaokey.com/tag/PERFECT SELLING:OPEN THE DOOR. CLOSE THE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