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AUTONOMOUS BIDDING AGENTS:STRATEGIES AND LESSONS FROM THE TRADING AGENT COMPETITION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AUTONOMOUS BIDDING AGENTS:STRATEGIES AND LESSONS FROM THE TRADING AGENT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本书出售、求购地址：https://www.jiaokey.com/book/detail/40437289.html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关键词搜索：https://www.jiaokey.com/tag/AUTONOMOUS BIDDING AGENTS:STRATEGIES AND LESSONS FROM THE TRADING AGENT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