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 том второй</w:t>
      </w:r>
    </w:p>
    <w:p>
      <w:r>
        <w:rPr>
          <w:rFonts w:ascii="宋体" w:hAnsi="宋体" w:eastAsia="宋体"/>
          <w:sz w:val="24"/>
        </w:rPr>
        <w:t xml:space="preserve"> Михаил Борисович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 том второй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Михаил Борисович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本书出售、求购地址：https://www.jiaokey.com/book/detail/40437232.html</w:t>
      </w:r>
    </w:p>
    <w:p>
      <w:r>
        <w:t>更多相关图书推荐：https://www.jiaokey.com</w:t>
      </w:r>
    </w:p>
    <w:p>
      <w:r>
        <w:t xml:space="preserve"> Михаил Борисович 其他作品：https://www.jiaokey.com/tag/ Михаил Борисович.html</w:t>
      </w:r>
    </w:p>
    <w:p>
      <w:r>
        <w:t>Худож. лит. 出版图书：https://www.jiaokey.com/tag/Худож. лит..html</w:t>
      </w:r>
    </w:p>
    <w:p>
      <w:r>
        <w:t>关键词搜索：https://www.jiaokey.com/tag/Собрание сочинений : том второй.html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