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経済分析のための数学入門u3000Ⅰu3000経済分析と線型代数</w:t>
      </w:r>
    </w:p>
    <w:p>
      <w:r>
        <w:rPr>
          <w:rFonts w:ascii="宋体" w:hAnsi="宋体" w:eastAsia="宋体"/>
          <w:sz w:val="24"/>
        </w:rPr>
        <w:t>大成節夫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経済分析のための数学入門u3000Ⅰu3000経済分析と線型代数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本书出售、求购地址：https://www.jiaokey.com/book/detail/40437126.html</w:t>
      </w:r>
    </w:p>
    <w:p>
      <w:r>
        <w:t>更多相关图书推荐：https://www.jiaokey.com</w:t>
      </w:r>
    </w:p>
    <w:p>
      <w:r>
        <w:t>大成節夫 其他作品：https://www.jiaokey.com/tag/大成節夫.html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关键词搜索：https://www.jiaokey.com/tag/経済分析のための数学入門u3000Ⅰu3000経済分析と線型代数.html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