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初等統計解析</w:t>
      </w:r>
    </w:p>
    <w:p>
      <w:r>
        <w:rPr>
          <w:rFonts w:ascii="宋体" w:hAnsi="宋体" w:eastAsia="宋体"/>
          <w:sz w:val="24"/>
        </w:rPr>
        <w:t>牧野都治，伊藤正義，道家？幸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初等統計解析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牧野都治，伊藤正義，道家？幸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本书出售、求购地址：https://www.jiaokey.com/book/detail/40437073.html</w:t>
      </w:r>
    </w:p>
    <w:p>
      <w:r>
        <w:t>更多相关图书推荐：https://www.jiaokey.com</w:t>
      </w:r>
    </w:p>
    <w:p>
      <w:r>
        <w:t>牧野都治，伊藤正義，道家？幸 其他作品：https://www.jiaokey.com/tag/牧野都治，伊藤正義，道家？幸.html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关键词搜索：https://www.jiaokey.com/tag/初等統計解析.html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