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エッセンシャル英和辞典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エッセンシャル英和辞典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本书出售、求购地址：https://www.jiaokey.com/book/detail/40437063.html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关键词搜索：https://www.jiaokey.com/tag/エッセンシャル英和辞典.html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