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シュブァルツu3000解析学u30004u3000積分法u3000下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シュブァルツu3000解析学u30004u3000積分法u3000下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本书出售、求购地址：https://www.jiaokey.com/book/detail/40437045.html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关键词搜索：https://www.jiaokey.com/tag/シュブァルツu3000解析学u30004u3000積分法u3000下.html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