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シュブァルツu3000解析学u30001u3000集合?位相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シュブァルツu3000解析学u30001u3000集合?位相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本书出售、求购地址：https://www.jiaokey.com/book/detail/40437042.html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关键词搜索：https://www.jiaokey.com/tag/シュブァルツu3000解析学u30001u3000集合?位相.html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