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世界科学者事典u3000別巻?総索引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世界科学者事典u3000別巻?総索引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本书出售、求购地址：https://www.jiaokey.com/book/detail/40436978.html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关键词搜索：https://www.jiaokey.com/tag/世界科学者事典u3000別巻?総索引.html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