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日本の歴史u3000上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本书出售、求购地址：https://www.jiaokey.com/book/detail/40436964.html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关键词搜索：https://www.jiaokey.com/tag/日本の歴史u3000上.html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