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人物レファレンス事典Ⅲu3000現代編中（き～と）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人物レファレンス事典Ⅲu3000現代編中（き～と）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日外ファソシエーツ株式会社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本书出售、求购地址：https://www.jiaokey.com/book/detail/40436946.html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日外ファソシエーツ株式会社 出版图书：https://www.jiaokey.com/tag/日外ファソシエーツ株式会社.html</w:t>
      </w:r>
    </w:p>
    <w:p>
      <w:r>
        <w:t>关键词搜索：https://www.jiaokey.com/tag/人物レファレンス事典Ⅲu3000現代編中（き～と）.html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