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標準u3000学習活用辞典u30004u3000社会Ⅱu3000歴史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標準u3000学習活用辞典u30004u3000社会Ⅱu3000歴史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本书出售、求购地址：https://www.jiaokey.com/book/detail/40436929.html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关键词搜索：https://www.jiaokey.com/tag/標準u3000学習活用辞典u30004u3000社会Ⅱu3000歴史.html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