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ぼくらの夏休みu3000向陽院のものがかり</w:t>
      </w:r>
    </w:p>
    <w:p>
      <w:r>
        <w:rPr>
          <w:rFonts w:ascii="宋体" w:hAnsi="宋体" w:eastAsia="宋体"/>
          <w:sz w:val="24"/>
        </w:rPr>
        <w:t>徐瑛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ぼくらの夏休みu3000向陽院のものがかり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本书出售、求购地址：https://www.jiaokey.com/book/detail/40436888.html</w:t>
      </w:r>
    </w:p>
    <w:p>
      <w:r>
        <w:t>更多相关图书推荐：https://www.jiaokey.com</w:t>
      </w:r>
    </w:p>
    <w:p>
      <w:r>
        <w:t>徐瑛 其他作品：https://www.jiaokey.com/tag/徐瑛.html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关键词搜索：https://www.jiaokey.com/tag/ぼくらの夏休みu3000向陽院のものがかり.html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