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40436597_MARGARET OLIPHANT THE DOCTOR'S FAMILY AND OTHER STORIES_p216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40436597_MARGARET OLIPHANT THE DOCTOR'S FAMILY AND OTHER STORIES_p216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关键词搜索：https://www.jiaokey.com/tag/40436597_MARGARET OLIPHANT THE DOCTOR'S FAMILY AND OTHER STORIES_p216.html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