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 1984 PRINTING WITH THE NEW MAL DOCUMENTATION STYLE</w:t>
      </w:r>
    </w:p>
    <w:p>
      <w:r>
        <w:rPr>
          <w:rFonts w:ascii="宋体" w:hAnsi="宋体" w:eastAsia="宋体"/>
          <w:sz w:val="24"/>
        </w:rPr>
        <w:t>JOHN C.HODGES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 1984 PRINTING WITH THE NEW MAL DOCUMENTATION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本书出售、求购地址：https://www.jiaokey.com/book/detail/40436485.html</w:t>
      </w:r>
    </w:p>
    <w:p>
      <w:r>
        <w:t>更多相关图书推荐：https://www.jiaokey.com</w:t>
      </w:r>
    </w:p>
    <w:p>
      <w:r>
        <w:t>JOHN C.HODGES 其他作品：https://www.jiaokey.com/tag/JOHN C.HODGES.html</w:t>
      </w:r>
    </w:p>
    <w:p>
      <w:r>
        <w:t>关键词搜索：https://www.jiaokey.com/tag/HARBRACE COLLEGE HANDBOOK 1984 PRINTING WITH THE NEW MAL DOCUMENTATION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