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SENTENCE PATTERNS UNDERSTANDING AND PRODUCING ENGLISH GRAMMATICAL STRUCTURES AN ORAL APPROACH</w:t>
      </w:r>
    </w:p>
    <w:p>
      <w:r>
        <w:rPr>
          <w:rFonts w:ascii="宋体" w:hAnsi="宋体" w:eastAsia="宋体"/>
          <w:sz w:val="24"/>
        </w:rPr>
        <w:t>ROBERT LADO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SENTENCE PATTERNS UNDERSTANDING AND PRODUCING ENGLISH GRAMMATICAL STRUCTURES AN ORAL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本书出售、求购地址：https://www.jiaokey.com/book/detail/40436414.html</w:t>
      </w:r>
    </w:p>
    <w:p>
      <w:r>
        <w:t>更多相关图书推荐：https://www.jiaokey.com</w:t>
      </w:r>
    </w:p>
    <w:p>
      <w:r>
        <w:t>ROBERT LADO 其他作品：https://www.jiaokey.com/tag/ROBERT LADO.html</w:t>
      </w:r>
    </w:p>
    <w:p>
      <w:r>
        <w:t>关键词搜索：https://www.jiaokey.com/tag/ENGLISH SENTENCE PATTERNS UNDERSTANDING AND PRODUCING ENGLISH GRAMMATICAL STRUCTURES AN ORAL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