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GRADED ENGLISH TESTS BOOK 4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GRADED ENGLISH TESTS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本书出售、求购地址：https://www.jiaokey.com/book/detail/40436406.html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关键词搜索：https://www.jiaokey.com/tag/COLLINS GRADED ENGLISH TESTS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