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&amp;amp; MEDIAEVAL GRAMMATICAL THEORY IN EUROPE WITH PARTICULAR REFERENCE TO MODERN LINGUISTIC DOCTRINE</w:t>
      </w:r>
    </w:p>
    <w:p>
      <w:r>
        <w:rPr>
          <w:rFonts w:ascii="宋体" w:hAnsi="宋体" w:eastAsia="宋体"/>
          <w:sz w:val="24"/>
        </w:rPr>
        <w:t>R.H.ROBINS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&amp;amp; MEDIAEVAL GRAMMATICAL THEORY IN EUROPE WITH PARTICULAR REFERENCE TO MODERN LINGUISTIC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R.H.ROBINS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本书出售、求购地址：https://www.jiaokey.com/book/detail/40436342.html</w:t>
      </w:r>
    </w:p>
    <w:p>
      <w:r>
        <w:t>更多相关图书推荐：https://www.jiaokey.com</w:t>
      </w:r>
    </w:p>
    <w:p>
      <w:r>
        <w:t>R.H.ROBINS 其他作品：https://www.jiaokey.com/tag/R.H.ROBINS.html</w:t>
      </w:r>
    </w:p>
    <w:p>
      <w:r>
        <w:t>关键词搜索：https://www.jiaokey.com/tag/ANCIENT &amp;amp; MEDIAEVAL GRAMMATICAL THEORY IN EUROPE WITH PARTICULAR REFERENCE TO MODERN LINGUISTIC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