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 261 THOMAS R.GULLEDGE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 261 THOMAS R.GULLEDGE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本书出售、求购地址：https://www.jiaokey.com/book/detail/40436147.html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 261 THOMAS R.GULLEDGE.html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