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 263 MARHIN SCHAFER RESOURCE EXTRACTION AND MARKET STRUCTURE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 263 MARHIN SCHAFER RESOURCE EXTRACTION AND MARKET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本书出售、求购地址：https://www.jiaokey.com/book/detail/40436143.html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 263 MARHIN SCHAFER RESOURCE EXTRACTION AND MARKET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