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MANPOWER AND INTERNATIONAL LABOR MIGRATION IN THE MIDDLE EAST AND NORTH AFRICA A WORLD BANK PUBLICATION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MANPOWER AND INTERNATIONAL LABOR MIGRATION IN THE MIDDLE EAST AND NORTH AFRICA A WORLD BANK PUBLICATION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本书出售、求购地址：https://www.jiaokey.com/book/detail/40436114.html</w:t>
      </w:r>
    </w:p>
    <w:p>
      <w:r>
        <w:t>更多相关图书推荐：https://www.jiaokey.com</w:t>
      </w:r>
    </w:p>
    <w:p>
      <w:r>
        <w:t>关键词搜索：https://www.jiaokey.com/tag/MANPOWER AND INTERNATIONAL LABOR MIGRATION IN THE MIDDLE EAST AND NORTH AFRICA A WORLD BANK PUBLICATION.html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