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ACCOUNTANCY FOR NON-ACCOUNTANTS VOLUME 1 FINANCIAL ACCOUNTING</w:t>
      </w:r>
    </w:p>
    <w:p>
      <w:r>
        <w:rPr>
          <w:rFonts w:ascii="宋体" w:hAnsi="宋体" w:eastAsia="宋体"/>
          <w:sz w:val="24"/>
        </w:rPr>
        <w:t>PAUL NORKETT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ACCOUNTANCY FOR NON-ACCOUNTANTS VOLUME 1 FINANCIAL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NORKETT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本书出售、求购地址：https://www.jiaokey.com/book/detail/40436101.html</w:t>
      </w:r>
    </w:p>
    <w:p>
      <w:r>
        <w:t>更多相关图书推荐：https://www.jiaokey.com</w:t>
      </w:r>
    </w:p>
    <w:p>
      <w:r>
        <w:t>PAUL NORKETT 其他作品：https://www.jiaokey.com/tag/PAUL NORKETT.html</w:t>
      </w:r>
    </w:p>
    <w:p>
      <w:r>
        <w:t>关键词搜索：https://www.jiaokey.com/tag/ACCOUNTANCY FOR NON-ACCOUNTANTS VOLUME 1 FINANCIAL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