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WALTER SCOTT WAVERLEY OR TIS SIXTY YEAR SINCE</w:t>
      </w:r>
    </w:p>
    <w:p>
      <w:r>
        <w:rPr>
          <w:rFonts w:ascii="宋体" w:hAnsi="宋体" w:eastAsia="宋体"/>
          <w:sz w:val="24"/>
        </w:rPr>
        <w:t>CLAIRE LAMONT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WALTER SCOTT WAVERLEY OR TIS SIXTY YEAR SINCE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LAMONT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本书出售、求购地址：https://www.jiaokey.com/book/detail/40435951.html</w:t>
      </w:r>
    </w:p>
    <w:p>
      <w:r>
        <w:t>更多相关图书推荐：https://www.jiaokey.com</w:t>
      </w:r>
    </w:p>
    <w:p>
      <w:r>
        <w:t>CLAIRE LAMONT 其他作品：https://www.jiaokey.com/tag/CLAIRE LAMONT.html</w:t>
      </w:r>
    </w:p>
    <w:p>
      <w:r>
        <w:t>关键词搜索：https://www.jiaokey.com/tag/SIR WALTER SCOTT WAVERLEY OR TIS SIXTY YEAR SINCE.html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