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 NIN THE MOON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 NIN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本书出售、求购地址：https://www.jiaokey.com/book/detail/40435890.html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关键词搜索：https://www.jiaokey.com/tag/THE FIRST ME NIN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