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BROADCASTING IN AMERICA A SURVEY OF TELEVISION RADIO AN NEW TECHNOLOGIES FOURTH EDITION</w:t>
      </w:r>
    </w:p>
    <w:p>
      <w:r>
        <w:rPr>
          <w:rFonts w:ascii="宋体" w:hAnsi="宋体" w:eastAsia="宋体"/>
          <w:sz w:val="24"/>
        </w:rPr>
        <w:t>SYDNE YW.HEAD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BROADCASTING IN AMERICA A SURVEY OF TELEVISION RADIO AN NEW TECHNOLOGIES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 YW.HEAD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本书出售、求购地址：https://www.jiaokey.com/book/detail/40435759.html</w:t>
      </w:r>
    </w:p>
    <w:p>
      <w:r>
        <w:t>更多相关图书推荐：https://www.jiaokey.com</w:t>
      </w:r>
    </w:p>
    <w:p>
      <w:r>
        <w:t>SYDNE YW.HEAD 其他作品：https://www.jiaokey.com/tag/SYDNE YW.HEAD.html</w:t>
      </w:r>
    </w:p>
    <w:p>
      <w:r>
        <w:t>关键词搜索：https://www.jiaokey.com/tag/BROADCASTING IN AMERICA A SURVEY OF TELEVISION RADIO AN NEW TECHNOLOGIES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