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STATISTIQUES DE RECETTES PUBLIQUES DES PAYS MEMBRES DE LOCDE REVENUE STATISTTICS OF OECD MEMBER COUNTRIES 1965-1982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STATISTIQUES DE RECETTES PUBLIQUES DES PAYS MEMBRES DE LOCDE REVENUE STATISTTICS OF OECD MEMBER COUNTRIES 1965-1982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本书出售、求购地址：https://www.jiaokey.com/book/detail/40435737.html</w:t>
      </w:r>
    </w:p>
    <w:p>
      <w:r>
        <w:t>更多相关图书推荐：https://www.jiaokey.com</w:t>
      </w:r>
    </w:p>
    <w:p>
      <w:r>
        <w:t>关键词搜索：https://www.jiaokey.com/tag/STATISTIQUES DE RECETTES PUBLIQUES DES PAYS MEMBRES DE LOCDE REVENUE STATISTTICS OF OECD MEMBER COUNTRIES 1965-1982.html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