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SUPERVISOR AS AN INSTRUCTOR A GUIDE FOR CLASSROOM TRAINING FOURTH EDITION</w:t>
      </w:r>
    </w:p>
    <w:p>
      <w:r>
        <w:rPr>
          <w:rFonts w:ascii="宋体" w:hAnsi="宋体" w:eastAsia="宋体"/>
          <w:sz w:val="24"/>
        </w:rPr>
        <w:t>AMWRTIN M.BROADWELL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SUPERVISOR AS AN INSTRUCTOR A GUIDE FOR CLASSROOM TRAINING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AMWRTIN M.BROADWELL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本书出售、求购地址：https://www.jiaokey.com/book/detail/40435598.html</w:t>
      </w:r>
    </w:p>
    <w:p>
      <w:r>
        <w:t>更多相关图书推荐：https://www.jiaokey.com</w:t>
      </w:r>
    </w:p>
    <w:p>
      <w:r>
        <w:t>AMWRTIN M.BROADWELL 其他作品：https://www.jiaokey.com/tag/AMWRTIN M.BROADWELL.html</w:t>
      </w:r>
    </w:p>
    <w:p>
      <w:r>
        <w:t>关键词搜索：https://www.jiaokey.com/tag/THE SUPERVISOR AS AN INSTRUCTOR A GUIDE FOR CLASSROOM TRAINING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