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 PRACTICE OF SUPERVISING MAKING EXPERIENCE PAY SECOND EDITION</w:t>
      </w:r>
    </w:p>
    <w:p>
      <w:r>
        <w:rPr>
          <w:rFonts w:ascii="宋体" w:hAnsi="宋体" w:eastAsia="宋体"/>
          <w:sz w:val="24"/>
        </w:rPr>
        <w:t>AMWRTIN M.BROADWELL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 PRACTICE OF SUPERVISING MAKING EXPERIENCE PAY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AMWRTIN M.BROADWELL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本书出售、求购地址：https://www.jiaokey.com/book/detail/40435597.html</w:t>
      </w:r>
    </w:p>
    <w:p>
      <w:r>
        <w:t>更多相关图书推荐：https://www.jiaokey.com</w:t>
      </w:r>
    </w:p>
    <w:p>
      <w:r>
        <w:t>AMWRTIN M.BROADWELL 其他作品：https://www.jiaokey.com/tag/AMWRTIN M.BROADWELL.html</w:t>
      </w:r>
    </w:p>
    <w:p>
      <w:r>
        <w:t>关键词搜索：https://www.jiaokey.com/tag/TH PRACTICE OF SUPERVISING MAKING EXPERIENCE PAY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