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36 POLI-PUNJ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36 POLI-PUNJ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本书出售、求购地址：https://www.jiaokey.com/book/detail/40435369.html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36 POLI-PUNJ.html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