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33 NONH-ORTH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33 NONH-ORTH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本书出售、求购地址：https://www.jiaokey.com/book/detail/40435368.html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33 NONH-ORTH.html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