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50 WOME-ZZAR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50 WOME-ZZAR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本书出售、求购地址：https://www.jiaokey.com/book/detail/40435365.html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50 WOME-ZZAR.html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