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49 WELLE-WOME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49 WELLE-WOME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本书出售、求购地址：https://www.jiaokey.com/book/detail/40435364.html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49 WELLE-WOME.html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