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43 STEE-SWED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43 STEE-SWED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本书出售、求购地址：https://www.jiaokey.com/book/detail/40435363.html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43 STEE-SWED.html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