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45 THOM-TUNG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45 THOM-TUNG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本书出售、求购地址：https://www.jiaokey.com/book/detail/40435362.html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45 THOM-TUNG.html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