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42 SOCI-STEE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42 SOCI-STEE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本书出售、求购地址：https://www.jiaokey.com/book/detail/40435342.html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42 SOCI-STEE.html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