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40435295_HARRAP'S NEW STANDARD FRENCH AND ENGLISH DICTIONARY J-Z_p546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40435295_HARRAP'S NEW STANDARD FRENCH AND ENGLISH DICTIONARY J-Z_p546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本书出售、求购地址：https://www.jiaokey.com/book/detail/40435295.html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关键词搜索：https://www.jiaokey.com/tag/40435295_HARRAP'S NEW STANDARD FRENCH AND ENGLISH DICTIONARY J-Z_p546.html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