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SACK-YOURMAN DEVELOPMENTAL SPEED READING COURSE AN ANALYTICAL METHOD TO DEVELOP READING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SACK-YOURMAN DEVELOPMENTAL SPEED READING COURSE AN ANALYTICAL METHOD TO DEVELOP READING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本书出售、求购地址：https://www.jiaokey.com/book/detail/40435038.html</w:t>
      </w:r>
    </w:p>
    <w:p>
      <w:r>
        <w:t>更多相关图书推荐：https://www.jiaokey.com</w:t>
      </w:r>
    </w:p>
    <w:p>
      <w:r>
        <w:t>关键词搜索：https://www.jiaokey.com/tag/THE SACK-YOURMAN DEVELOPMENTAL SPEED READING COURSE AN ANALYTICAL METHOD TO DEVELOP READING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