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STATISTICAL SCOENCES VOLUME 1 A-CIRCULAR PROBABLE ERROR</w:t>
      </w:r>
    </w:p>
    <w:p>
      <w:r>
        <w:rPr>
          <w:rFonts w:ascii="宋体" w:hAnsi="宋体" w:eastAsia="宋体"/>
          <w:sz w:val="24"/>
        </w:rPr>
        <w:t>SAMUEL KOTZ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STATISTICAL SCOENCES VOLUME 1 A-CIRCULAR PROBABLE 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KOTZ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本书出售、求购地址：https://www.jiaokey.com/book/detail/40434996.html</w:t>
      </w:r>
    </w:p>
    <w:p>
      <w:r>
        <w:t>更多相关图书推荐：https://www.jiaokey.com</w:t>
      </w:r>
    </w:p>
    <w:p>
      <w:r>
        <w:t>SAMUEL KOTZ 其他作品：https://www.jiaokey.com/tag/SAMUEL KOTZ.html</w:t>
      </w:r>
    </w:p>
    <w:p>
      <w:r>
        <w:t>关键词搜索：https://www.jiaokey.com/tag/ENCYCLOPEDIA OF STATISTICAL SCOENCES VOLUME 1 A-CIRCULAR PROBABLE 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