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INTERNAL AUDITING:APPRAISING OPERATIONS AN CONTRPLS 4TH EDITION</w:t>
      </w:r>
    </w:p>
    <w:p>
      <w:r>
        <w:rPr>
          <w:rFonts w:ascii="宋体" w:hAnsi="宋体" w:eastAsia="宋体"/>
          <w:sz w:val="24"/>
        </w:rPr>
        <w:t>VITOR Z.BRINK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INTERNAL AUDITING:APPRAISING OPERATIONS AN CONTRPLS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VITOR Z.BRINK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本书出售、求购地址：https://www.jiaokey.com/book/detail/40434942.html</w:t>
      </w:r>
    </w:p>
    <w:p>
      <w:r>
        <w:t>更多相关图书推荐：https://www.jiaokey.com</w:t>
      </w:r>
    </w:p>
    <w:p>
      <w:r>
        <w:t>VITOR Z.BRINK 其他作品：https://www.jiaokey.com/tag/VITOR Z.BRINK.html</w:t>
      </w:r>
    </w:p>
    <w:p>
      <w:r>
        <w:t>关键词搜索：https://www.jiaokey.com/tag/MODERN INTERNAL AUDITING:APPRAISING OPERATIONS AN CONTRPLS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