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BEHAVIORAL SUPERVISION:PRACTICAL WAYS TO CHANGE UNSATISFACTORY BEHAVIOR AND INCREASE PRODUCTIVITY</w:t>
      </w:r>
    </w:p>
    <w:p>
      <w:r>
        <w:rPr>
          <w:rFonts w:ascii="宋体" w:hAnsi="宋体" w:eastAsia="宋体"/>
          <w:sz w:val="24"/>
        </w:rPr>
        <w:t>LES DONALDSON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BEHAVIORAL SUPERVISION:PRACTICAL WAYS TO CHANGE UNSATISFACTORY BEHAVIOR AND INCREASE PRODUCTIVITY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 DONALDSON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本书出售、求购地址：https://www.jiaokey.com/book/detail/40434633.html</w:t>
      </w:r>
    </w:p>
    <w:p>
      <w:r>
        <w:t>更多相关图书推荐：https://www.jiaokey.com</w:t>
      </w:r>
    </w:p>
    <w:p>
      <w:r>
        <w:t>LES DONALDSON 其他作品：https://www.jiaokey.com/tag/LES DONALDSON.html</w:t>
      </w:r>
    </w:p>
    <w:p>
      <w:r>
        <w:t>关键词搜索：https://www.jiaokey.com/tag/BEHAVIORAL SUPERVISION:PRACTICAL WAYS TO CHANGE UNSATISFACTORY BEHAVIOR AND INCREASE PRODUCTIVITY.html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