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毛尔盖·桑木旦全集  第1卷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毛尔盖·桑木旦全集  第1卷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本书出售、求购地址：https://www.jiaokey.com/book/detail/40434425.html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关键词搜索：https://www.jiaokey.com/tag/毛尔盖·桑木旦全集  第1卷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