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赛仓罗桑华丹文集  第1卷  诗学修辞明鉴  藏文</w:t>
      </w:r>
    </w:p>
    <w:p>
      <w:r>
        <w:rPr>
          <w:rFonts w:ascii="宋体" w:hAnsi="宋体" w:eastAsia="宋体"/>
          <w:sz w:val="24"/>
        </w:rPr>
        <w:t>赛仓罗桑华丹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赛仓罗桑华丹文集  第1卷  诗学修辞明鉴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赛仓罗桑华丹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本书出售、求购地址：https://www.jiaokey.com/book/detail/40434422.html</w:t>
      </w:r>
    </w:p>
    <w:p>
      <w:r>
        <w:t>更多相关图书推荐：https://www.jiaokey.com</w:t>
      </w:r>
    </w:p>
    <w:p>
      <w:r>
        <w:t>赛仓罗桑华丹 其他作品：https://www.jiaokey.com/tag/赛仓罗桑华丹.html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关键词搜索：https://www.jiaokey.com/tag/赛仓罗桑华丹文集  第1卷  诗学修辞明鉴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