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赛仓罗桑华丹文集  第4卷  殊胜赞注疏  藏文</w:t>
      </w:r>
    </w:p>
    <w:p>
      <w:r>
        <w:rPr>
          <w:rFonts w:ascii="宋体" w:hAnsi="宋体" w:eastAsia="宋体"/>
          <w:sz w:val="24"/>
        </w:rPr>
        <w:t>赛仓罗桑华丹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赛仓罗桑华丹文集  第4卷  殊胜赞注疏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赛仓罗桑华丹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本书出售、求购地址：https://www.jiaokey.com/book/detail/40434416.html</w:t>
      </w:r>
    </w:p>
    <w:p>
      <w:r>
        <w:t>更多相关图书推荐：https://www.jiaokey.com</w:t>
      </w:r>
    </w:p>
    <w:p>
      <w:r>
        <w:t>赛仓罗桑华丹 其他作品：https://www.jiaokey.com/tag/赛仓罗桑华丹.html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关键词搜索：https://www.jiaokey.com/tag/赛仓罗桑华丹文集  第4卷  殊胜赞注疏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