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毛尔盖·桑木旦全集  第6卷  藏文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毛尔盖·桑木旦全集  第6卷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本书出售、求购地址：https://www.jiaokey.com/book/detail/40434403.html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关键词搜索：https://www.jiaokey.com/tag/毛尔盖·桑木旦全集  第6卷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